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13:00-00:00 Tri Zeiffal, Tri Zeigal ja virtahepo, jota ei koskaan saatu kiinni</w:t>
      </w:r>
    </w:p>
    <w:p>
      <w:r>
        <w:t>Klassikkoesitys palaa Kanneltaloon! Kahden näyttelijän koko perheen komediassa kaksi hupaisaa virtahepotutkijaa esittelevät tutkimuskohdettaan yleisölle.</w:t>
      </w:r>
    </w:p>
    <w:p>
      <w:r>
        <w:t>6 €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