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14:00-00:00 Pikku Papu Orkesteri &amp; Liisa Kallio</w:t>
      </w:r>
    </w:p>
    <w:p>
      <w:r>
        <w:t>Pikku Papun Orkesterin konsertissa perheen pienimmätkin pääsevät mukaan lauluihin ja leikkeihin. Myös riemunkiljahtelu ja tanssiminen on sallittua – jopa toivottavaa!</w:t>
      </w:r>
    </w:p>
    <w:p>
      <w:r>
        <w:t>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