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16:00-00:00 Kino Kuutamo: Risto Räppääjä ja kaksoisolento – Kulttuurikorttelitoive</w:t>
      </w:r>
    </w:p>
    <w:p>
      <w:r>
        <w:t>Yleisön pyynnöstä Kanneltalossa nähdään koko perheen elokuva Risto Räppääjä ja kaksoisolento!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