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16:30-00:00 Kino Kuutamo: Inside Out - mielen sopukoissa 2 (7) – Kulttuurikorttelitoive</w:t>
      </w:r>
    </w:p>
    <w:p>
      <w:r>
        <w:t>Yleisön pyynnöstä Kanneltalossa nähdään elokuva Inside Out - mielen sopukoissa 2!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