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11:00-00:00 Kannelmäen Eläkkeensaajien &amp; Kannelmäen Marttojen joulumyyjäiset</w:t>
      </w:r>
    </w:p>
    <w:p>
      <w:r>
        <w:t>Kannelmäen Eläkkeensaajat ja Kannelmäen Martat järjestävät yhteiset joulumyyjäiset Kanneltalossa. Perinteisten leivonnaisten lisäksi myynnissä on mm. käsitöitä. Luvassa on myös arpajaiset.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