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15:00-00:00 KATVE [blind spot]: BOTANICUM – futuristinen kuvitelma</w:t>
      </w:r>
    </w:p>
    <w:p>
      <w:r>
        <w:t>BOTANICUM on kuvitteellinen paikka, jossa absurdit hahmot, ihmiskasvit, elävät.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