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15:00-00:00 Tyyne Kettunen - Elävänä Helsingissä!</w:t>
      </w:r>
    </w:p>
    <w:p>
      <w:r>
        <w:t>Tyyne Kettunen – Elävänä Helsingissä! Tyyne Kettunen on Suomen Virallinen Eläkeläinen ja Johanna Keinäsen luoma hahmo, joka on naurattanut eri-ikäisiä katsojia ympäri Suomea jo vuodesta 1993.</w:t>
      </w:r>
    </w:p>
    <w:p>
      <w:r>
        <w:t>20€/15€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