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6.9.2025 lauantai</w:t>
      </w:r>
    </w:p>
    <w:p>
      <w:pPr>
        <w:pStyle w:val="Heading1"/>
      </w:pPr>
      <w:r>
        <w:t>6.9.2025-7.9.2025</w:t>
      </w:r>
    </w:p>
    <w:p>
      <w:pPr>
        <w:pStyle w:val="Heading2"/>
      </w:pPr>
      <w:r>
        <w:t>14:00-00:00 Savoy WORLD: Afrique en Cirque</w:t>
      </w:r>
    </w:p>
    <w:p>
      <w:r>
        <w:t>Huikea nykysirkusryhmä Kalabanté Productions ensimmäistä kertaa Suomessa, Savoy-teatterin syyskauden räjäyttää käyntiin Afrique en Cirque -esitys!</w:t>
      </w:r>
    </w:p>
    <w:p>
      <w:r>
        <w:t>17-77 €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