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16:00-21:30 Stoan Elojuhla x Middle East Jam Festival – Taiteiden yö Stoan aukiolla</w:t>
      </w:r>
    </w:p>
    <w:p>
      <w:r>
        <w:t>Taiteiden yö Stoassa on tänä vuonna Lähi-idän ja Pohjois-Afrikan musiikin, tanssin ja kulttuurin juhlaa!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