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19:00-00:00 Litku Klemetti: Horror 10</w:t>
      </w:r>
    </w:p>
    <w:p>
      <w:r>
        <w:t>Litku Klemetti -yhtyeen kymmenenvuotista taivalta juhlistava HORROR 10 -konsertti nähdään syksyllä Savoy-teatterissa.</w:t>
      </w:r>
    </w:p>
    <w:p>
      <w:r>
        <w:t>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