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15:00-20:00 Vuotalon Taiteiden yö 2025</w:t>
      </w:r>
    </w:p>
    <w:p>
      <w:r>
        <w:t>Taiteiden yössä on musiikkia ja tekemistä koko perheelle! Ihaile uutta valokuvataidetta ja virkistäydy tanssia ja musiikkia yhdistelevässä show’ssa.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