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18:00-20:30 The Pan-African Ensemble – Global Club Nights | EtnoSoi!</w:t>
      </w:r>
    </w:p>
    <w:p>
      <w:r>
        <w:t>Global Club Nights (GCN) on klubisarja, jossa musiikin parissa työskentelevät sekä sitä rakastavat ihmiset kokoontuvat juhlistamaan musiikkia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