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Hassan Maikal</w:t>
      </w:r>
    </w:p>
    <w:p>
      <w:r>
        <w:t>Rohkea laulaja-lauluntekijä ja tarinankertoja Hassan Maikal tuo ainutlaatuisen live-esityksensä Kannelmäkeen. Tätä keikkaa et halua missata!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