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10:00-00:00 AEIOU: Elämän kukka</w:t>
      </w:r>
    </w:p>
    <w:p>
      <w:r>
        <w:t>Elämän kukka on musiikin rytmittämä, sirkusta ja nukketeatteria yhdistävä sanaton vannetaide- ja esineteatteriesitys elämän kiertokulusta.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