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19:00-00:00 Jore &amp; Zpoppa</w:t>
      </w:r>
    </w:p>
    <w:p>
      <w:r>
        <w:t>Pohjois-Helsingistä kotoisin oleva Jore &amp; Zpoppa on tällä hetkellä yksi Suomen kiinnostavimmista rap-ilmiöistä.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