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13:00-00:00 Syyslomaleffa: Inside Out 2</w:t>
      </w:r>
    </w:p>
    <w:p>
      <w:r>
        <w:t>Yleisön pyynnöstä Malmitalossa nähdään elokuva Inside Out - mielen sopukoissa 2!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