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18:00-00:00 Yleisön suosikit: Levoton Tuhkimo (7)</w:t>
      </w:r>
    </w:p>
    <w:p>
      <w:r>
        <w:t>Ennennäkemätöntä hysteriaa synnyttäneen Dingo-yhtyeen tarina nähdään vihdoin elokuvana.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