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18.11.2025 tiistai</w:t>
      </w:r>
    </w:p>
    <w:p>
      <w:pPr>
        <w:pStyle w:val="Heading1"/>
      </w:pPr>
      <w:r>
        <w:t>18.11.2025-19.11.2025</w:t>
      </w:r>
    </w:p>
    <w:p>
      <w:pPr>
        <w:pStyle w:val="Heading2"/>
      </w:pPr>
      <w:r>
        <w:t>18:00-00:00 Jässäri-leffa: Uhma – Valtuusto 150v</w:t>
      </w:r>
    </w:p>
    <w:p>
      <w:r>
        <w:t>Nuoren sisäisen maailman raivoa ja rakkauden kaipuuta kuvaava Uhma on ravisteleva draama uusioperheessään kipuilevasta Vilmasta (Ona Huczkowski), joka päätyy nuorisokotiin.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