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10:00-00:00 Mimmit: Puhuri – koko perheen joulukonsertti</w:t>
      </w:r>
    </w:p>
    <w:p>
      <w:r>
        <w:t>Mimmien koko perheen Puhuri-joulukonsertti johdattaa kuuntelijat joulun tunnelmaan ja valkoisten lumihankien keskelle.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