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10:00-16:00 Joulun perhepäivä</w:t>
      </w:r>
    </w:p>
    <w:p>
      <w:r>
        <w:t>Jo perinteeksi muodostuneessa Malmitalon joulun perhepäivässä on luvassa paljon maksutonta ohjelmaa perheille: työpajoja, leffoja ja joulupukki!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