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18:00-00:00 Yleisön suosikit: Maria (12)</w:t>
      </w:r>
    </w:p>
    <w:p>
      <w:r>
        <w:t>Venetsian elokuvafestivaalilla lähes kymmenminuuttiset aplodit saaneen Maria-elokuvan on ohjannut palkittu Pablo Larraín, joka jatkaa elokuvallaan tunnettujen naisten kohtaloiden kuvaamista, elokuvien Spencer ja Jackie jälkeen.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