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3.7.2025 torstai</w:t>
      </w:r>
    </w:p>
    <w:p>
      <w:pPr>
        <w:pStyle w:val="Heading1"/>
      </w:pPr>
      <w:r>
        <w:t>3.7.2025-4.7.2025</w:t>
      </w:r>
    </w:p>
    <w:p>
      <w:pPr>
        <w:pStyle w:val="Heading2"/>
      </w:pPr>
      <w:r>
        <w:t>16:00-00:00 Jeena ja Vauhtikallot w/ Simpsakat Pirkot – Open Stage</w:t>
      </w:r>
    </w:p>
    <w:p>
      <w:r>
        <w:t>Jeena ja Vauhtikallot -orkesteri tarjoilee suomalaista rokkenrollia ja letkeää svengi-iskelmää 50-lukulaisittain.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