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23.5.2025 perjantai</w:t>
      </w:r>
    </w:p>
    <w:p>
      <w:pPr>
        <w:pStyle w:val="Heading1"/>
      </w:pPr>
      <w:r>
        <w:t>23.5.2025-16.8.2025</w:t>
      </w:r>
    </w:p>
    <w:p>
      <w:pPr>
        <w:pStyle w:val="Heading2"/>
      </w:pPr>
      <w:r>
        <w:t>Novellikoukun vuodenajat</w:t>
      </w:r>
    </w:p>
    <w:p>
      <w:r>
        <w:t>Novellikoukun vuodenajat -näyttely tuo nähtäville Vuosaaren kirjastossa kokoontuvan ryhmän käsitöitä ja tekstiilitaidetta.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