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19.11.2025 keskiviikko</w:t>
      </w:r>
    </w:p>
    <w:p>
      <w:pPr>
        <w:pStyle w:val="Heading1"/>
      </w:pPr>
      <w:r>
        <w:t>19.11.2025-20.11.2025</w:t>
      </w:r>
    </w:p>
    <w:p>
      <w:pPr>
        <w:pStyle w:val="Heading2"/>
      </w:pPr>
      <w:r>
        <w:t>19:00-00:00 Mokoma Akustisena</w:t>
      </w:r>
    </w:p>
    <w:p>
      <w:r>
        <w:t>Suomenkielisen metallimusiikin pioneeriyhtye Mokoma suuntaa syksyllä harvinaiselle akustiselle kiertueelle. Pitkällä urallaan kaksi akustista albumia (Varjopuoli, 2011 ja Laulurovio, 2016) julkaissut bändi nähdään marraskuussa yhteensä kahdeksalla paikkakunnalla. Luvassa on levyiltä tuttujen kappaleiden lisäksi myös uusia akustisia sovituksia.- Akkarikeikkoja onkin ollut ikävä! Metallisen äänenpaineen vastapainoksi on ainoastaan järkevää tarjoilla välillä vähän rauhallisempaa tunnelmointia. Setissä tulee olemaan levyiltä tuttuja akustisia tulkintoja, mutta sovituspajalla on huhkittu myös uusien biisien parissa. Akustisilla keikoilla itsensä joutuu haastamaan aivan erilailla kuin fyysisyyttä tihkuvilla sähkökeikoilla. Jokainen ääni kuuluu, oli sitten oikea tai väärä, meluvallista ei saa suojaa, joten herkillähän tässä hommassa mennään, yhtyeen rumpali Janne Hyrkäs kertoo.Mokoma saa tuekseen kiertueelle haitarivirtuoosi Netta Skogin, joka on tuttu myös bändin aiemmilta akustisilta kiertueilta sekä Laulurovio -levyltä.- Jos keikkoja on ollut ikävä, niin vähintään yhtä kova ikävä on ollut Netan kanssa soittamista! Netta luo biiseihin ihania täydentäviä äänikudelmia taidokkaalla soitolla, laululla ja läsnäolollaan,  Hyrkäs jatkaa.Kesto n. 2 h, sisältää väliajan Permanto K18 anniskelualue. Parveke ikärajaton, ei anniskelua</w:t>
      </w:r>
    </w:p>
    <w:p>
      <w:r>
        <w:t>42,90 €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