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25.11.2025 tiistai</w:t>
      </w:r>
    </w:p>
    <w:p>
      <w:pPr>
        <w:pStyle w:val="Heading1"/>
      </w:pPr>
      <w:r>
        <w:t>25.11.2025-26.11.2025</w:t>
      </w:r>
    </w:p>
    <w:p>
      <w:pPr>
        <w:pStyle w:val="Heading2"/>
      </w:pPr>
      <w:r>
        <w:t>19:00-00:00 Pepe Willberg &amp; Jiri Nikkinen: The Beatles Tribute Band</w:t>
      </w:r>
    </w:p>
    <w:p>
      <w:r>
        <w:t>Suomen omat Beatles-legendat Pepe Willberg ja Jiri Nikkinen yhtyeineen tarjoilevat konsertin täydeltä Lovea! Pepe Willberg ja Jiri Nikkinen ovat koonneet oman Beatles-ohjelmiston, joka on upea kokonaisuus enimmäkseen usealla stemmalla laulettuja Beatles-kappaleita.</w:t>
      </w:r>
    </w:p>
    <w:p>
      <w:r>
        <w:t>48,80 €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