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16.7.2025 keskiviikko</w:t>
      </w:r>
    </w:p>
    <w:p>
      <w:pPr>
        <w:pStyle w:val="Heading1"/>
      </w:pPr>
      <w:r>
        <w:t>16.7.2025-17.7.2025</w:t>
      </w:r>
    </w:p>
    <w:p>
      <w:pPr>
        <w:pStyle w:val="Heading2"/>
      </w:pPr>
      <w:r>
        <w:t>17:00-00:00 Aino &amp; Hajonneet - Huom! Esiintyjä vaihtunut</w:t>
      </w:r>
    </w:p>
    <w:p>
      <w:r>
        <w:t>Syyskuussa 2024 kolmannen albuminsa ”Enemmän kuin mitään muuta” julkaissut Aino &amp; Hajonneet on 2020 perustettu yhtye, jonka musiikilliset juuret ovat melodisen suomipunkin ja powerpopin risteyksessä.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