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29.9.2025 maanantai</w:t>
      </w:r>
    </w:p>
    <w:p>
      <w:pPr>
        <w:pStyle w:val="Heading1"/>
      </w:pPr>
      <w:r>
        <w:t>29.9.2025-30.9.2025</w:t>
      </w:r>
    </w:p>
    <w:p>
      <w:pPr>
        <w:pStyle w:val="Heading2"/>
      </w:pPr>
      <w:r>
        <w:t>19:00-00:00 Vedi svoj plug po kostjam mertvetsov</w:t>
      </w:r>
    </w:p>
    <w:p>
      <w:r>
        <w:t>Drive Your Plow Over the Bones of the DeadA stage production inspired by the bestseller by Nobel Prize winner Olga Tokarczuk.At first glance, it's a mystical detective story — a forest noir about mysterious murders in a remote Polish village. But look closer and you’ll find a rich artistic bouquet: biting satire, poignant poetry, and subtle psychological insights. Most importantly, there’s an extraordinary heroine — eccentric Mrs. Duszejko, who takes a stand alone against the cruelty and injustice of the world. It feels as if the role was written specifically for actress Liya Akhedzhakova or even modeled after her.Liya Medzhidovna Akhedzhakova delivers a bold and witty performance as a retired schoolteacher who sets out to unravel a series of strange murders and, in the process, save her friends, eccentrics just like herself. Playing the "alter ego" of the main character is actress and singer Musya Totibadze, who performs songs set to the poetry of English mystic William Blake.The play Drive Your Plow Over the Bones of the Dead invites the audience on an enchanting journey: live music, mysterious woodland creatures, and a parade of familiar human characters. It speaks to the most vital themes — life’s fragility and human responsibility toward the world.Cast:Alexander FeklistovMusya TotibadzeMaria KrolGleb RomashevskyDirector:Boris PavlovichDuration: 1 hour 40 minutes (no intermission)Language: Performed in Russian without subtitles</w:t>
      </w:r>
    </w:p>
    <w:p>
      <w:r>
        <w:t>48-149 €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