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22.7.2025 tiistai</w:t>
      </w:r>
    </w:p>
    <w:p>
      <w:pPr>
        <w:pStyle w:val="Heading1"/>
      </w:pPr>
      <w:r>
        <w:t>22.7.2025-23.7.2025</w:t>
      </w:r>
    </w:p>
    <w:p>
      <w:pPr>
        <w:pStyle w:val="Heading2"/>
      </w:pPr>
      <w:r>
        <w:t>15:00-00:00 Oulun_Keskusta – Open Stage</w:t>
      </w:r>
    </w:p>
    <w:p>
      <w:r>
        <w:t>Oulun_Keskusta on vuonna 2023 perustettu kahden saksofonin ja rumpusetin trio, joka soittaa PÄTSiä (punk &amp; jazz).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