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30.7.2025 keskiviikko</w:t>
      </w:r>
    </w:p>
    <w:p>
      <w:pPr>
        <w:pStyle w:val="Heading1"/>
      </w:pPr>
      <w:r>
        <w:t>30.7.2025 keskiviikko</w:t>
      </w:r>
    </w:p>
    <w:p>
      <w:pPr>
        <w:pStyle w:val="Heading2"/>
      </w:pPr>
      <w:r>
        <w:t>13:30-18:00 Aleksis Liukko Trio | Helmi Antila Quartet | Toomas Keski-Säntti Quartet – Jazz-Espa</w:t>
      </w:r>
    </w:p>
    <w:p>
      <w:r>
        <w:t>Jazz-Espan lavalla Aleksis Liukko Trio, Helmi Antila Quartet ja Toomas Keski-Säntti Quartet!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