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24.9.2025 keskiviikko</w:t>
      </w:r>
    </w:p>
    <w:p>
      <w:pPr>
        <w:pStyle w:val="Heading1"/>
      </w:pPr>
      <w:r>
        <w:t>24.9.2025-25.9.2025</w:t>
      </w:r>
    </w:p>
    <w:p>
      <w:pPr>
        <w:pStyle w:val="Heading2"/>
      </w:pPr>
      <w:r>
        <w:t>18:00-00:00 Unreality: Legendojen arvoiset</w:t>
      </w:r>
    </w:p>
    <w:p>
      <w:r>
        <w:t>Kanneltalon konserttisali täyttyy kuoromusiikista syyskuussa, kun sekakuoro Unreality nousee lavalle esittämään lauluja monenlaisista legendoista ja sankareista.</w:t>
      </w:r>
    </w:p>
    <w:p>
      <w:r>
        <w:t>24 € /14 €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