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14.8.2025 torstai</w:t>
      </w:r>
    </w:p>
    <w:p>
      <w:pPr>
        <w:pStyle w:val="Heading1"/>
      </w:pPr>
      <w:r>
        <w:t>14.8.2025-15.8.2025</w:t>
      </w:r>
    </w:p>
    <w:p>
      <w:pPr>
        <w:pStyle w:val="Heading2"/>
      </w:pPr>
      <w:r>
        <w:t>16:00-21:00 OAF X Caisa: Ksenia Voy Kheninen &amp; Zherbin - Plants</w:t>
      </w:r>
    </w:p>
    <w:p>
      <w:r>
        <w:t>Taiteilijaduo Ksenia Voy Kheninen ja Zherbin esittävät Outsider Art Festivalin avajaisviikonloppuna installaation nimeltä Plants.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