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30.11.2025 sunnuntai</w:t>
      </w:r>
    </w:p>
    <w:p>
      <w:pPr>
        <w:pStyle w:val="Heading1"/>
      </w:pPr>
      <w:r>
        <w:t>30.11.2025-1.12.2025</w:t>
      </w:r>
    </w:p>
    <w:p>
      <w:pPr>
        <w:pStyle w:val="Heading2"/>
      </w:pPr>
      <w:r>
        <w:t>15:00-00:00 Mutaveijarit: Joulutouhotus</w:t>
      </w:r>
    </w:p>
    <w:p>
      <w:r>
        <w:t>Mutaveijareiden uunituoreen joululevyn julkistamiskonsertti!</w:t>
      </w:r>
    </w:p>
    <w:p>
      <w:r>
        <w:t>17 € / Perhelippu 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