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19:00-00:00 Virve Rosti, Freeman ja Menneisyyden Vangit</w:t>
      </w:r>
    </w:p>
    <w:p>
      <w:r>
        <w:t>Legendaarinen kokoonpano Virve Rosti, Freeman &amp; Menneisyyden Vangit Savoy-teatterissa parhaimpaan pikkujouluaikaan!</w:t>
      </w:r>
    </w:p>
    <w:p>
      <w:r>
        <w:t>38,90 €, S&amp;D 98,90 €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