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9.12.2025 tiistai</w:t>
      </w:r>
    </w:p>
    <w:p>
      <w:pPr>
        <w:pStyle w:val="Heading1"/>
      </w:pPr>
      <w:r>
        <w:t>9.12.2025-10.12.2025</w:t>
      </w:r>
    </w:p>
    <w:p>
      <w:pPr>
        <w:pStyle w:val="Heading2"/>
      </w:pPr>
      <w:r>
        <w:t>19:00-00:00 Swinging Christmas 2025 - Antti Sarpila Swing Band featuring Anna Inginmaa</w:t>
      </w:r>
    </w:p>
    <w:p>
      <w:r>
        <w:t>Antti Sarpila Swing Bandin perinteinen svengaava joulukonsertti, jossa vieraana on upea laulaja Anna Inginmaa – luvassa on jälleen sekä vauhdikasta että herkkää joulutunnelmaaIkäraja: SKesto n. 2 h 30 min, sisältää väliajan</w:t>
      </w:r>
    </w:p>
    <w:p>
      <w:r>
        <w:t>28,90-43,90 €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