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18:00-00:00 Greta Tuotanto: Saiturin joulu</w:t>
      </w:r>
    </w:p>
    <w:p>
      <w:r>
        <w:t>Saiturin joulu on hurmaava jouluesitys sinulle, joka rakastat musiikkia, hersyvää naurua ja Charles Dickensin tarinoiden maailmaa!</w:t>
      </w:r>
    </w:p>
    <w:p>
      <w:r>
        <w:t>99,00/29,50€/24,50€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