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17:00-00:00 Kannelmäen Voimistelijoiden joulunäytös</w:t>
      </w:r>
    </w:p>
    <w:p>
      <w:r>
        <w:t>Kannelmäen voimistelijoiden perinteinen joulunäytös nähdään jälleen Kanneltalolla!</w:t>
      </w:r>
    </w:p>
    <w:p>
      <w:r>
        <w:t>13,50 € / 8,10 €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