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17:00-00:00 Lena Jonsson &amp; Johanna Juhola</w:t>
      </w:r>
    </w:p>
    <w:p>
      <w:r>
        <w:t>Lena Jonsson &amp; Johanna Juhola on suomalaisen harmonikkataiturin ja ruotsalaisen viulutähden superduo.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