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19:00-00:00 Club for Five - JOULUNA 2025</w:t>
      </w:r>
    </w:p>
    <w:p>
      <w:r>
        <w:t>Tänä vuonna 25 vuotta täyttävän Club for Fiven juhlavuosi huipentuu perinteiseen JOULUNA-konserttikiertueeseen. Luvassa on viipyilevää tunnelmointia ja hankien välkettä sekä aimo annos joulun riemua ja suuren odotuksen luomaa jännitystä.</w:t>
      </w:r>
    </w:p>
    <w:p>
      <w:r>
        <w:t>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