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17:00-19:00 Taidetauko-työpajat – Värileikki musteella</w:t>
      </w:r>
    </w:p>
    <w:p>
      <w:r>
        <w:t>Tee arkeen luova tauko,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