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17:00-19:00 Taidetauko-työpajat – Talven liekki – kynttilän valantaa</w:t>
      </w:r>
    </w:p>
    <w:p>
      <w:r>
        <w:t>Tee arkeen luova tauko,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