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5.8.2025 tiistai</w:t>
      </w:r>
    </w:p>
    <w:p>
      <w:pPr>
        <w:pStyle w:val="Heading1"/>
      </w:pPr>
      <w:r>
        <w:t>5.8.2025 tiistai</w:t>
      </w:r>
    </w:p>
    <w:p>
      <w:pPr>
        <w:pStyle w:val="Heading2"/>
      </w:pPr>
      <w:r>
        <w:t>16:00-18:00 Hot Club de Jakobstad | Tytti Metsä ja Hyypiöt – Etno-Espa</w:t>
      </w:r>
    </w:p>
    <w:p>
      <w:r>
        <w:t>Hot Club de Jakobstad on gypsy jazz -yhtye Jakobstadista, Pohjanmaalta. Tytti Metsä ja Hyypiöt-yhtyettä kuvaillaan näin: “Laila K. meets Tom W.!”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