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10:00-14:00 Syyslomaviikon saippuapaja 9–13-vuotiaille</w:t>
      </w:r>
    </w:p>
    <w:p>
      <w:r>
        <w:t>Nyt tehdään tuoksuvia saippuoita! Ilmoittaudu mukaan syysloman siisteimpään saippuatyöpajaan!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