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18.11.2025 tiistai</w:t>
      </w:r>
    </w:p>
    <w:p>
      <w:pPr>
        <w:pStyle w:val="Heading1"/>
      </w:pPr>
      <w:r>
        <w:t>18.11.2025-19.11.2025</w:t>
      </w:r>
    </w:p>
    <w:p>
      <w:pPr>
        <w:pStyle w:val="Heading2"/>
      </w:pPr>
      <w:r>
        <w:t>12:00-00:00 Yläkoulukino: Biru Unjárga – Fucking Uuniemi – ilmoittautuminen kultus.hel.fi</w:t>
      </w:r>
    </w:p>
    <w:p>
      <w:r>
        <w:t>Saamelaisessa nuorisodraamassa teini-ikäinen etsii itseään.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