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Eteläesplanadi 1, 00130, Helsinki</w:t>
      </w:r>
    </w:p>
    <w:p>
      <w:r>
        <w:t>27.8.2025 keskiviikko</w:t>
      </w:r>
    </w:p>
    <w:p>
      <w:pPr>
        <w:pStyle w:val="Heading1"/>
      </w:pPr>
      <w:r>
        <w:t>27.8.2025-28.8.2025</w:t>
      </w:r>
    </w:p>
    <w:p>
      <w:pPr>
        <w:pStyle w:val="Heading2"/>
      </w:pPr>
      <w:r>
        <w:t>17:00-00:00 Sami Saari ja Jazzpojat</w:t>
      </w:r>
    </w:p>
    <w:p>
      <w:r>
        <w:t>Sami Saari ja Jazzpojat -yhtyeen musiikki on korvia hivelevää, tanssittavan svengaavaa jazzia ja soulia meiltä ja muualta.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