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14:00-00:00 Päistikka – Espan lavan kauden päättäjäiset</w:t>
      </w:r>
    </w:p>
    <w:p>
      <w:r>
        <w:t>Päistikka on täällä! Palkittu lastenmusiikkiyhtye siivittää kaikki seikkailuun sekä keskelle mielikuvitusmaailmaa. Kuka kumma metelöi maan alla?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