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16:00-18:00 Paula Wolski Ensemble | HoivaPelimannit – Etno-Espa</w:t>
      </w:r>
    </w:p>
    <w:p>
      <w:r>
        <w:t>Etno-Espan lavalla Paula Wolski Ensemble ja HoivaPelimannit!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