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13.8.2025 keskiviikko</w:t>
      </w:r>
    </w:p>
    <w:p>
      <w:pPr>
        <w:pStyle w:val="Heading1"/>
      </w:pPr>
      <w:r>
        <w:t>13.8.2025 keskiviikko</w:t>
      </w:r>
    </w:p>
    <w:p>
      <w:pPr>
        <w:pStyle w:val="Heading2"/>
      </w:pPr>
      <w:r>
        <w:t>16:00-18:00 Aition feat. Saad Kaya | Anna Murtola – La Tierra Blanca – Etno-Espa</w:t>
      </w:r>
    </w:p>
    <w:p>
      <w:r>
        <w:t>Etno-Espan lavalla Aition feat. Saad Kaya sekä Anna Murtola – La Tierra Blanca!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