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00:00-21:00 Disability Day Art &amp; Action</w:t>
      </w:r>
    </w:p>
    <w:p>
      <w:r>
        <w:t>Disability Day Art &amp; Action on poikkitaiteellinen vammaisten päivän festivaali, jonka tarkoituksena on tuoda esiin vammaisia taiteen ja kulttuurin tekijöitä.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