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29.10.2025 keskiviikko</w:t>
      </w:r>
    </w:p>
    <w:p>
      <w:pPr>
        <w:pStyle w:val="Heading1"/>
      </w:pPr>
      <w:r>
        <w:t>29.10.2025-30.10.2025</w:t>
      </w:r>
    </w:p>
    <w:p>
      <w:pPr>
        <w:pStyle w:val="Heading2"/>
      </w:pPr>
      <w:r>
        <w:t>19:00-00:00 white lies – Disembodying whiteness -hankkeen työryhmä</w:t>
      </w:r>
    </w:p>
    <w:p>
      <w:r>
        <w:t>white lies -esitys on paradokseihin eksynyt yrityksemme paljastaa ja romuttaa valkoisuuden valtaa kehoissamme ja näyttämöillämme.</w:t>
      </w:r>
    </w:p>
    <w:p>
      <w:r>
        <w:t>20 € / 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