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15:00-20:00 OAF – Outsider Art Festival – Taiteiden yö Caisassa</w:t>
      </w:r>
    </w:p>
    <w:p>
      <w:r>
        <w:t>Outsider Art Festivalin avajaisia juhlistetaan 14.8.2025 Taiteiden yönä Elannon Leipätehtaan alueella Kulttuurikeskus Caisassa ja Tekstin talolla.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